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DD8C" w14:textId="77777777" w:rsidR="00430BCB" w:rsidRDefault="00000000">
      <w:pPr>
        <w:spacing w:before="400" w:after="160"/>
        <w:jc w:val="center"/>
      </w:pPr>
      <w:r>
        <w:rPr>
          <w:b/>
          <w:sz w:val="28"/>
        </w:rPr>
        <w:t>PROGRAMA INSTITUCIONAL DE BOLSAS DE INICIAÇÃO</w:t>
      </w:r>
      <w:r>
        <w:rPr>
          <w:b/>
          <w:sz w:val="28"/>
        </w:rPr>
        <w:br/>
        <w:t>CIENTÍFICA E TECNOLÓGICA</w:t>
      </w:r>
    </w:p>
    <w:p w14:paraId="0ADD298A" w14:textId="77777777" w:rsidR="00430BCB" w:rsidRDefault="00000000">
      <w:pPr>
        <w:spacing w:after="440"/>
        <w:jc w:val="center"/>
      </w:pPr>
      <w:r>
        <w:rPr>
          <w:b/>
          <w:sz w:val="24"/>
        </w:rPr>
        <w:t>Declaração Conjunta de Disponibilidade</w:t>
      </w:r>
    </w:p>
    <w:p w14:paraId="618F5944" w14:textId="77777777" w:rsidR="00430BCB" w:rsidRDefault="00000000">
      <w:pPr>
        <w:spacing w:after="120"/>
        <w:jc w:val="both"/>
      </w:pPr>
      <w:r>
        <w:rPr>
          <w:color w:val="000000"/>
        </w:rPr>
        <w:t xml:space="preserve">Eu, </w:t>
      </w:r>
      <w:r>
        <w:rPr>
          <w:color w:val="D6005D"/>
        </w:rPr>
        <w:t>[Nome Completo do Aluno]</w:t>
      </w:r>
      <w:r>
        <w:rPr>
          <w:color w:val="000000"/>
        </w:rPr>
        <w:t xml:space="preserve">, aluno(a) regularmente matriculado(a) no curso de </w:t>
      </w:r>
      <w:r>
        <w:rPr>
          <w:color w:val="D6005D"/>
        </w:rPr>
        <w:t>[Nome do Curso]</w:t>
      </w:r>
      <w:r>
        <w:rPr>
          <w:color w:val="000000"/>
        </w:rPr>
        <w:t xml:space="preserve"> da Afya Universidade UNIGRANRIO, matrícula </w:t>
      </w:r>
      <w:r>
        <w:rPr>
          <w:color w:val="D6005D"/>
        </w:rPr>
        <w:t>[Número da Matrícula]</w:t>
      </w:r>
      <w:r>
        <w:rPr>
          <w:color w:val="000000"/>
        </w:rPr>
        <w:t xml:space="preserve">, declaro, para fins de participação no Programa Institucional de Bolsas de Iniciação Científica e Tecnológica – PIIC, que disponho de </w:t>
      </w:r>
      <w:r>
        <w:rPr>
          <w:b/>
          <w:color w:val="000000"/>
        </w:rPr>
        <w:t>20 (vinte) horas semanais</w:t>
      </w:r>
      <w:r>
        <w:rPr>
          <w:color w:val="000000"/>
        </w:rPr>
        <w:t xml:space="preserve"> para execução das atividades de pesquisa previstas no projeto </w:t>
      </w:r>
      <w:r>
        <w:rPr>
          <w:color w:val="D6005D"/>
        </w:rPr>
        <w:t>[Título do Projeto]</w:t>
      </w:r>
      <w:r>
        <w:rPr>
          <w:color w:val="000000"/>
        </w:rPr>
        <w:t xml:space="preserve">, sob orientação do(a) professor(a) </w:t>
      </w:r>
      <w:r>
        <w:rPr>
          <w:color w:val="D6005D"/>
        </w:rPr>
        <w:t>[Nome Completo do Orientador]</w:t>
      </w:r>
      <w:r>
        <w:rPr>
          <w:color w:val="000000"/>
        </w:rPr>
        <w:t>.</w:t>
      </w:r>
    </w:p>
    <w:p w14:paraId="53606024" w14:textId="77777777" w:rsidR="00430BCB" w:rsidRDefault="00000000">
      <w:pPr>
        <w:spacing w:after="120"/>
        <w:jc w:val="both"/>
      </w:pPr>
      <w:r>
        <w:rPr>
          <w:color w:val="000000"/>
        </w:rPr>
        <w:t>Declaro que a disponibilidade acima indicada será destinada ao cumprimento do plano de trabalho, do cronograma aprovado, das atividades de orientação, da elaboração de relatórios e da apresentação dos resultados, conforme o Edital PIIC 2026/2027 e as normas da agência de fomento aplicável.</w:t>
      </w:r>
    </w:p>
    <w:p w14:paraId="33552822" w14:textId="77777777" w:rsidR="00430BCB" w:rsidRDefault="00000000">
      <w:pPr>
        <w:spacing w:after="120"/>
        <w:jc w:val="both"/>
      </w:pPr>
      <w:r>
        <w:rPr>
          <w:color w:val="000000"/>
        </w:rPr>
        <w:t>Declaro, ainda, que não possuo vínculo empregatício ou situação remunerada incompatível com a bolsa, observadas as exceções e condições expressamente admitidas pelas normas vigentes e pelo edital, comprometendo-me a comunicar imediatamente ao(à) orientador(a) e à PROPEP qualquer alteração que possa impactar minha elegibilidade ou a regularidade da bolsa.</w:t>
      </w:r>
    </w:p>
    <w:p w14:paraId="64F17F22" w14:textId="77777777" w:rsidR="00430BCB" w:rsidRDefault="00000000">
      <w:pPr>
        <w:spacing w:after="120"/>
        <w:jc w:val="both"/>
      </w:pPr>
      <w:r>
        <w:rPr>
          <w:color w:val="000000"/>
        </w:rPr>
        <w:t>O(A) orientador(a) abaixo assinado(a) declara ciência da disponibilidade informada pelo(a) estudante, compromete-se a acompanhar a execução do plano de trabalho e a comunicar à PROPEP eventual descumprimento de carga horária, inconsistência documental ou fato superveniente que possa comprometer a regularidade da bolsa.</w:t>
      </w:r>
    </w:p>
    <w:p w14:paraId="1FA732F0" w14:textId="77777777" w:rsidR="00430BCB" w:rsidRDefault="00000000">
      <w:pPr>
        <w:spacing w:after="120"/>
        <w:jc w:val="both"/>
      </w:pPr>
      <w:r>
        <w:rPr>
          <w:color w:val="000000"/>
        </w:rPr>
        <w:t>Esta declaração é firmada de forma conjunta para instrução da submissão ao Edital PIIC 2026/2027, sem prejuízo das demais obrigações previstas no Termo de Adesão e Compromisso do Bolsista, no Termo de Adesão e Compromisso do Orientador e nas normas institucionais aplicáveis.</w:t>
      </w:r>
    </w:p>
    <w:p w14:paraId="6C59F721" w14:textId="77777777" w:rsidR="00430BCB" w:rsidRDefault="00000000">
      <w:pPr>
        <w:spacing w:before="480"/>
        <w:jc w:val="center"/>
      </w:pPr>
      <w:r>
        <w:rPr>
          <w:color w:val="D6005D"/>
        </w:rPr>
        <w:t>[Local], [Data]</w:t>
      </w:r>
    </w:p>
    <w:p w14:paraId="526A93F0" w14:textId="77777777" w:rsidR="00430BCB" w:rsidRDefault="00000000">
      <w:pPr>
        <w:spacing w:before="440"/>
        <w:jc w:val="center"/>
      </w:pPr>
      <w:r>
        <w:t>________________________________________</w:t>
      </w:r>
    </w:p>
    <w:p w14:paraId="5DBA4E34" w14:textId="77777777" w:rsidR="00430BCB" w:rsidRDefault="00000000">
      <w:pPr>
        <w:jc w:val="center"/>
      </w:pPr>
      <w:r>
        <w:rPr>
          <w:color w:val="D6005D"/>
        </w:rPr>
        <w:t>[Nome Completo do Aluno]</w:t>
      </w:r>
    </w:p>
    <w:p w14:paraId="4F570FEF" w14:textId="77777777" w:rsidR="00430BCB" w:rsidRDefault="00000000">
      <w:pPr>
        <w:jc w:val="center"/>
      </w:pPr>
      <w:r>
        <w:t>Aluno(a) – Iniciação Científica/Tecnológica</w:t>
      </w:r>
      <w:r>
        <w:br/>
        <w:t>Afya Universidade UNIGRANRIO</w:t>
      </w:r>
    </w:p>
    <w:p w14:paraId="5A0B2501" w14:textId="77777777" w:rsidR="00430BCB" w:rsidRDefault="00000000">
      <w:pPr>
        <w:spacing w:before="440"/>
        <w:jc w:val="center"/>
      </w:pPr>
      <w:r>
        <w:t>________________________________________</w:t>
      </w:r>
    </w:p>
    <w:p w14:paraId="789787C1" w14:textId="77777777" w:rsidR="00430BCB" w:rsidRDefault="00000000">
      <w:pPr>
        <w:jc w:val="center"/>
      </w:pPr>
      <w:r>
        <w:rPr>
          <w:color w:val="D6005D"/>
        </w:rPr>
        <w:t>[Nome Completo do Orientador]</w:t>
      </w:r>
    </w:p>
    <w:p w14:paraId="683FE2A2" w14:textId="77777777" w:rsidR="00430BCB" w:rsidRDefault="00000000">
      <w:pPr>
        <w:jc w:val="center"/>
      </w:pPr>
      <w:r>
        <w:t>Professor(a)/Pesquisador(a)</w:t>
      </w:r>
      <w:r>
        <w:br/>
        <w:t>Afya Universidade UNIGRANRIO</w:t>
      </w:r>
    </w:p>
    <w:sectPr w:rsidR="00430BCB" w:rsidSect="00034616">
      <w:headerReference w:type="default" r:id="rId8"/>
      <w:footerReference w:type="default" r:id="rId9"/>
      <w:pgSz w:w="12240" w:h="15840"/>
      <w:pgMar w:top="850" w:right="1247" w:bottom="850" w:left="1247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7049" w14:textId="77777777" w:rsidR="00B75F8F" w:rsidRDefault="00B75F8F">
      <w:pPr>
        <w:spacing w:after="0" w:line="240" w:lineRule="auto"/>
      </w:pPr>
      <w:r>
        <w:separator/>
      </w:r>
    </w:p>
  </w:endnote>
  <w:endnote w:type="continuationSeparator" w:id="0">
    <w:p w14:paraId="4F2CED18" w14:textId="77777777" w:rsidR="00B75F8F" w:rsidRDefault="00B7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B22D" w14:textId="77777777" w:rsidR="00430BCB" w:rsidRDefault="00000000">
    <w:pPr>
      <w:pStyle w:val="Rodap"/>
    </w:pPr>
    <w:r>
      <w:rPr>
        <w:b/>
        <w:sz w:val="15"/>
      </w:rPr>
      <w:t>AFYA UNIGRANRIO – UNIVERSIDADE DO GRANDE RIO – “PROF. JOSÉ DE SOUZA HERDY”</w:t>
    </w:r>
    <w:r>
      <w:br/>
    </w:r>
    <w:r>
      <w:rPr>
        <w:b/>
        <w:sz w:val="15"/>
      </w:rPr>
      <w:t>AV. Perimetral Professor José de Souza Herdy, 120 – Jardim 25 de Agosto – Duque de Caxias – RJ CEP 25075-142</w:t>
    </w:r>
    <w:r>
      <w:br/>
    </w:r>
    <w:r>
      <w:rPr>
        <w:b/>
        <w:sz w:val="15"/>
      </w:rPr>
      <w:t>AV. Ayrton Senna, 2.200 – Barra da Tijuca – RJ – CEP 22775-003</w:t>
    </w:r>
    <w:r>
      <w:br/>
    </w:r>
    <w:r>
      <w:rPr>
        <w:b/>
        <w:sz w:val="15"/>
      </w:rPr>
      <w:t>AV. Dr. Mario Guimarães, 894 – Centro, Nova Iguaçu – RJ – CEP 26255-230</w:t>
    </w:r>
    <w:r>
      <w:br/>
    </w:r>
    <w:r>
      <w:rPr>
        <w:b/>
        <w:sz w:val="15"/>
      </w:rPr>
      <w:t>UNIGRANRIO.EDU.BR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968C" w14:textId="77777777" w:rsidR="00B75F8F" w:rsidRDefault="00B75F8F">
      <w:pPr>
        <w:spacing w:after="0" w:line="240" w:lineRule="auto"/>
      </w:pPr>
      <w:r>
        <w:separator/>
      </w:r>
    </w:p>
  </w:footnote>
  <w:footnote w:type="continuationSeparator" w:id="0">
    <w:p w14:paraId="1F9DEF38" w14:textId="77777777" w:rsidR="00B75F8F" w:rsidRDefault="00B7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DB7" w14:textId="77777777" w:rsidR="00430BCB" w:rsidRDefault="00000000">
    <w:pPr>
      <w:pStyle w:val="Cabealho"/>
      <w:jc w:val="center"/>
    </w:pPr>
    <w:r>
      <w:rPr>
        <w:noProof/>
      </w:rPr>
      <w:drawing>
        <wp:inline distT="0" distB="0" distL="0" distR="0" wp14:anchorId="74B718C2" wp14:editId="2F3DC702">
          <wp:extent cx="3168000" cy="475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80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6522227">
    <w:abstractNumId w:val="8"/>
  </w:num>
  <w:num w:numId="2" w16cid:durableId="2041740575">
    <w:abstractNumId w:val="6"/>
  </w:num>
  <w:num w:numId="3" w16cid:durableId="1455711404">
    <w:abstractNumId w:val="5"/>
  </w:num>
  <w:num w:numId="4" w16cid:durableId="1830748507">
    <w:abstractNumId w:val="4"/>
  </w:num>
  <w:num w:numId="5" w16cid:durableId="1145783869">
    <w:abstractNumId w:val="7"/>
  </w:num>
  <w:num w:numId="6" w16cid:durableId="1051075209">
    <w:abstractNumId w:val="3"/>
  </w:num>
  <w:num w:numId="7" w16cid:durableId="450982022">
    <w:abstractNumId w:val="2"/>
  </w:num>
  <w:num w:numId="8" w16cid:durableId="2060011866">
    <w:abstractNumId w:val="1"/>
  </w:num>
  <w:num w:numId="9" w16cid:durableId="12631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66A"/>
    <w:rsid w:val="0029639D"/>
    <w:rsid w:val="00326F90"/>
    <w:rsid w:val="00430BCB"/>
    <w:rsid w:val="00485854"/>
    <w:rsid w:val="00AA1D8D"/>
    <w:rsid w:val="00B47730"/>
    <w:rsid w:val="00B75F8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8A098"/>
  <w14:defaultImageDpi w14:val="300"/>
  <w15:docId w15:val="{8B14E10E-8868-4560-A7AA-1F6C692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Renata Oliveira</cp:lastModifiedBy>
  <cp:revision>2</cp:revision>
  <dcterms:created xsi:type="dcterms:W3CDTF">2026-07-08T20:28:00Z</dcterms:created>
  <dcterms:modified xsi:type="dcterms:W3CDTF">2026-07-08T20:28:00Z</dcterms:modified>
  <cp:category/>
</cp:coreProperties>
</file>